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98BF" w14:textId="27DBC69B" w:rsidR="00D41E44" w:rsidRDefault="00D41E44" w:rsidP="00D41E44">
      <w:pPr>
        <w:spacing w:after="0" w:line="240" w:lineRule="auto"/>
        <w:jc w:val="center"/>
        <w:rPr>
          <w:rFonts w:ascii="Arial Narrow" w:hAnsi="Arial Narrow"/>
          <w:b/>
          <w:bCs/>
          <w:i/>
          <w:iCs/>
          <w:color w:val="002060"/>
          <w:sz w:val="36"/>
          <w:szCs w:val="36"/>
        </w:rPr>
      </w:pPr>
      <w:r>
        <w:rPr>
          <w:rFonts w:ascii="Arial Narrow" w:hAnsi="Arial Narrow"/>
          <w:noProof/>
        </w:rPr>
        <w:drawing>
          <wp:anchor distT="0" distB="0" distL="114300" distR="114300" simplePos="0" relativeHeight="251658241" behindDoc="0" locked="0" layoutInCell="1" allowOverlap="1" wp14:anchorId="38920CA2" wp14:editId="55296EDF">
            <wp:simplePos x="0" y="0"/>
            <wp:positionH relativeFrom="column">
              <wp:posOffset>5779135</wp:posOffset>
            </wp:positionH>
            <wp:positionV relativeFrom="paragraph">
              <wp:posOffset>-360680</wp:posOffset>
            </wp:positionV>
            <wp:extent cx="1163320" cy="1455520"/>
            <wp:effectExtent l="0" t="0" r="0" b="0"/>
            <wp:wrapNone/>
            <wp:docPr id="1652749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4996" name="Picture 165274996"/>
                    <pic:cNvPicPr/>
                  </pic:nvPicPr>
                  <pic:blipFill>
                    <a:blip r:embed="rId9"/>
                    <a:stretch>
                      <a:fillRect/>
                    </a:stretch>
                  </pic:blipFill>
                  <pic:spPr>
                    <a:xfrm>
                      <a:off x="0" y="0"/>
                      <a:ext cx="1173095" cy="1467750"/>
                    </a:xfrm>
                    <a:prstGeom prst="rect">
                      <a:avLst/>
                    </a:prstGeom>
                  </pic:spPr>
                </pic:pic>
              </a:graphicData>
            </a:graphic>
            <wp14:sizeRelH relativeFrom="page">
              <wp14:pctWidth>0</wp14:pctWidth>
            </wp14:sizeRelH>
            <wp14:sizeRelV relativeFrom="page">
              <wp14:pctHeight>0</wp14:pctHeight>
            </wp14:sizeRelV>
          </wp:anchor>
        </w:drawing>
      </w:r>
      <w:r w:rsidRPr="00D41E44">
        <w:rPr>
          <w:rFonts w:ascii="Arial Narrow" w:hAnsi="Arial Narrow"/>
          <w:noProof/>
          <w:sz w:val="24"/>
          <w:szCs w:val="24"/>
        </w:rPr>
        <w:drawing>
          <wp:anchor distT="0" distB="0" distL="114300" distR="114300" simplePos="0" relativeHeight="251658240" behindDoc="0" locked="0" layoutInCell="1" allowOverlap="1" wp14:anchorId="36E26422" wp14:editId="5FC68068">
            <wp:simplePos x="0" y="0"/>
            <wp:positionH relativeFrom="column">
              <wp:posOffset>0</wp:posOffset>
            </wp:positionH>
            <wp:positionV relativeFrom="paragraph">
              <wp:posOffset>-197485</wp:posOffset>
            </wp:positionV>
            <wp:extent cx="1530350" cy="1022890"/>
            <wp:effectExtent l="0" t="0" r="0" b="6350"/>
            <wp:wrapNone/>
            <wp:docPr id="2073355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55224" name="Picture 2073355224"/>
                    <pic:cNvPicPr/>
                  </pic:nvPicPr>
                  <pic:blipFill>
                    <a:blip r:embed="rId10"/>
                    <a:stretch>
                      <a:fillRect/>
                    </a:stretch>
                  </pic:blipFill>
                  <pic:spPr>
                    <a:xfrm>
                      <a:off x="0" y="0"/>
                      <a:ext cx="1530350" cy="1022890"/>
                    </a:xfrm>
                    <a:prstGeom prst="rect">
                      <a:avLst/>
                    </a:prstGeom>
                  </pic:spPr>
                </pic:pic>
              </a:graphicData>
            </a:graphic>
            <wp14:sizeRelH relativeFrom="page">
              <wp14:pctWidth>0</wp14:pctWidth>
            </wp14:sizeRelH>
            <wp14:sizeRelV relativeFrom="page">
              <wp14:pctHeight>0</wp14:pctHeight>
            </wp14:sizeRelV>
          </wp:anchor>
        </w:drawing>
      </w:r>
      <w:r w:rsidRPr="00D41E44">
        <w:rPr>
          <w:rFonts w:ascii="Arial Narrow" w:hAnsi="Arial Narrow"/>
          <w:b/>
          <w:bCs/>
          <w:i/>
          <w:iCs/>
          <w:color w:val="002060"/>
          <w:sz w:val="40"/>
          <w:szCs w:val="40"/>
        </w:rPr>
        <w:t>Ashdon Primary School</w:t>
      </w:r>
    </w:p>
    <w:p w14:paraId="63A4DD79" w14:textId="71D0EA00" w:rsidR="00D41E44" w:rsidRPr="00D41E44" w:rsidRDefault="00D41E44" w:rsidP="00D41E44">
      <w:pPr>
        <w:spacing w:after="0" w:line="240" w:lineRule="auto"/>
        <w:jc w:val="center"/>
        <w:rPr>
          <w:rFonts w:ascii="Arial Narrow" w:hAnsi="Arial Narrow"/>
          <w:b/>
          <w:bCs/>
          <w:i/>
          <w:iCs/>
          <w:color w:val="002060"/>
        </w:rPr>
      </w:pPr>
    </w:p>
    <w:p w14:paraId="05B515E2" w14:textId="1530419C" w:rsidR="00D41E44" w:rsidRPr="00D41E44" w:rsidRDefault="009566EB" w:rsidP="00D41E44">
      <w:pPr>
        <w:spacing w:after="0" w:line="240" w:lineRule="auto"/>
        <w:jc w:val="center"/>
        <w:rPr>
          <w:rFonts w:ascii="Arial Narrow" w:hAnsi="Arial Narrow"/>
          <w:b/>
          <w:bCs/>
          <w:i/>
          <w:iCs/>
          <w:color w:val="002060"/>
          <w:sz w:val="36"/>
          <w:szCs w:val="36"/>
        </w:rPr>
      </w:pPr>
      <w:r>
        <w:rPr>
          <w:rFonts w:ascii="Arial Narrow" w:hAnsi="Arial Narrow"/>
          <w:b/>
          <w:bCs/>
          <w:i/>
          <w:iCs/>
          <w:color w:val="002060"/>
          <w:sz w:val="36"/>
          <w:szCs w:val="36"/>
        </w:rPr>
        <w:t>Whole School Curriculum</w:t>
      </w:r>
      <w:r w:rsidR="00D41E44" w:rsidRPr="00D41E44">
        <w:rPr>
          <w:rFonts w:ascii="Arial Narrow" w:hAnsi="Arial Narrow"/>
          <w:b/>
          <w:bCs/>
          <w:i/>
          <w:iCs/>
          <w:color w:val="002060"/>
          <w:sz w:val="36"/>
          <w:szCs w:val="36"/>
        </w:rPr>
        <w:t xml:space="preserve"> Vision</w:t>
      </w:r>
    </w:p>
    <w:p w14:paraId="560D9FA6" w14:textId="6FF37949" w:rsidR="00D41E44" w:rsidRPr="00D41E44" w:rsidRDefault="00D41E44">
      <w:pPr>
        <w:rPr>
          <w:rFonts w:ascii="Arial Narrow" w:hAnsi="Arial Narrow"/>
        </w:rPr>
      </w:pPr>
    </w:p>
    <w:p w14:paraId="379CEE6D" w14:textId="3717B967" w:rsidR="00B243D9" w:rsidRDefault="00B243D9" w:rsidP="00B243D9">
      <w:pPr>
        <w:spacing w:after="0" w:line="240" w:lineRule="auto"/>
        <w:rPr>
          <w:rFonts w:ascii="Arial Narrow" w:hAnsi="Arial Narrow"/>
        </w:rPr>
      </w:pPr>
      <w:r>
        <w:rPr>
          <w:rFonts w:ascii="Arial Narrow" w:hAnsi="Arial Narrow"/>
        </w:rPr>
        <w:t>Vision Update: December 2025</w:t>
      </w:r>
    </w:p>
    <w:p w14:paraId="7414F3E3" w14:textId="5249E535" w:rsidR="00B243D9" w:rsidRDefault="00B243D9" w:rsidP="00B243D9">
      <w:pPr>
        <w:spacing w:after="0" w:line="240" w:lineRule="auto"/>
        <w:rPr>
          <w:rFonts w:ascii="Arial Narrow" w:hAnsi="Arial Narrow"/>
        </w:rPr>
      </w:pPr>
      <w:r>
        <w:rPr>
          <w:rFonts w:ascii="Arial Narrow" w:hAnsi="Arial Narrow"/>
        </w:rPr>
        <w:t>Vision Review: December 2026</w:t>
      </w:r>
    </w:p>
    <w:p w14:paraId="581A1AA3" w14:textId="77777777" w:rsidR="00B243D9" w:rsidRDefault="00B243D9" w:rsidP="00B243D9">
      <w:pPr>
        <w:spacing w:after="0" w:line="240" w:lineRule="auto"/>
        <w:rPr>
          <w:rFonts w:ascii="Arial Narrow" w:hAnsi="Arial Narrow"/>
        </w:rPr>
      </w:pPr>
    </w:p>
    <w:p w14:paraId="37B41B33" w14:textId="77777777" w:rsidR="00747FE3" w:rsidRPr="00747FE3" w:rsidRDefault="00747FE3" w:rsidP="00747FE3">
      <w:pPr>
        <w:spacing w:after="0" w:line="240" w:lineRule="auto"/>
        <w:rPr>
          <w:rFonts w:ascii="Arial Narrow" w:hAnsi="Arial Narrow"/>
          <w:b/>
          <w:bCs/>
          <w:lang w:val="en-GB"/>
        </w:rPr>
      </w:pPr>
      <w:r w:rsidRPr="00747FE3">
        <w:rPr>
          <w:rFonts w:ascii="Arial Narrow" w:hAnsi="Arial Narrow"/>
          <w:b/>
          <w:bCs/>
          <w:lang w:val="en-GB"/>
        </w:rPr>
        <w:t>Our Context</w:t>
      </w:r>
    </w:p>
    <w:p w14:paraId="1384364B"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lang w:val="en-GB"/>
        </w:rPr>
        <w:t>Ashdon Primary School is a small, maintained village school serving children aged 4-11 (Reception to Year 6). With currently 58 pupils organised into four mixed-age classes (R/Y1, Y2, Y3/4, Y5/6), we are a close-knit learning community where every child is known, valued, and supported to thrive. Our rural village setting and strong links with our local Methodist and Anglican churches enrich our curriculum and foster a deep sense of community and belonging.</w:t>
      </w:r>
    </w:p>
    <w:p w14:paraId="522388A7"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lang w:val="en-GB"/>
        </w:rPr>
        <w:t>As a small school, we embrace both the opportunities and challenges of mixed-age teaching. Our dedicated team of 6 teachers, 1 HLTA, 4 teaching assistants, and specialist teachers in PE and music work collaboratively to ensure every child receives a rich, broad, and ambitious curriculum. With 19% of our pupils identified as SEND (including 2 with EHCPs), inclusion is at the heart of everything we do.</w:t>
      </w:r>
    </w:p>
    <w:p w14:paraId="383E4B5B" w14:textId="77777777" w:rsidR="00747FE3" w:rsidRPr="00747FE3" w:rsidRDefault="00CD3A40" w:rsidP="00747FE3">
      <w:pPr>
        <w:spacing w:after="0" w:line="240" w:lineRule="auto"/>
        <w:rPr>
          <w:rFonts w:ascii="Arial Narrow" w:hAnsi="Arial Narrow"/>
          <w:lang w:val="en-GB"/>
        </w:rPr>
      </w:pPr>
      <w:r>
        <w:rPr>
          <w:rFonts w:ascii="Arial Narrow" w:hAnsi="Arial Narrow"/>
          <w:lang w:val="en-GB"/>
        </w:rPr>
        <w:pict w14:anchorId="4DA7AE82">
          <v:rect id="_x0000_i1025" style="width:0;height:1.5pt" o:hralign="center" o:hrstd="t" o:hr="t" fillcolor="#a0a0a0" stroked="f"/>
        </w:pict>
      </w:r>
    </w:p>
    <w:p w14:paraId="48DDAFFC" w14:textId="77777777" w:rsidR="00747FE3" w:rsidRPr="00747FE3" w:rsidRDefault="00747FE3" w:rsidP="00747FE3">
      <w:pPr>
        <w:spacing w:after="0" w:line="240" w:lineRule="auto"/>
        <w:rPr>
          <w:rFonts w:ascii="Arial Narrow" w:hAnsi="Arial Narrow"/>
          <w:b/>
          <w:bCs/>
          <w:lang w:val="en-GB"/>
        </w:rPr>
      </w:pPr>
      <w:r w:rsidRPr="00747FE3">
        <w:rPr>
          <w:rFonts w:ascii="Arial Narrow" w:hAnsi="Arial Narrow"/>
          <w:b/>
          <w:bCs/>
          <w:lang w:val="en-GB"/>
        </w:rPr>
        <w:t>Our Vision</w:t>
      </w:r>
    </w:p>
    <w:p w14:paraId="7BB52CC9"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lang w:val="en-GB"/>
        </w:rPr>
        <w:t xml:space="preserve">At Ashdon Primary School, our curriculum vision is rooted in our core values: </w:t>
      </w:r>
      <w:r w:rsidRPr="00747FE3">
        <w:rPr>
          <w:rFonts w:ascii="Arial Narrow" w:hAnsi="Arial Narrow"/>
          <w:b/>
          <w:bCs/>
          <w:lang w:val="en-GB"/>
        </w:rPr>
        <w:t>Challenge, Care, and Celebrate</w:t>
      </w:r>
      <w:r w:rsidRPr="00747FE3">
        <w:rPr>
          <w:rFonts w:ascii="Arial Narrow" w:hAnsi="Arial Narrow"/>
          <w:lang w:val="en-GB"/>
        </w:rPr>
        <w:t>. These three principles guide what we teach, how we teach it, and what our pupils achieve.</w:t>
      </w:r>
    </w:p>
    <w:p w14:paraId="70841DD7"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lang w:val="en-GB"/>
        </w:rPr>
        <w:t>We believe that every child, regardless of their starting point or additional needs, deserves an education that develops them as confident, curious, and compassionate learners. Our curriculum is purposefully constructed to provide clear progression from the Early Years through to Year 6, equipping pupils with the knowledge, skills, and values they need to embrace the opportunities and challenges of their next stage in life.</w:t>
      </w:r>
    </w:p>
    <w:p w14:paraId="1779C701"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lang w:val="en-GB"/>
        </w:rPr>
        <w:t>Our vision is for Ashdon pupils to:</w:t>
      </w:r>
    </w:p>
    <w:p w14:paraId="35D43B9E" w14:textId="77777777" w:rsidR="00747FE3" w:rsidRPr="00747FE3" w:rsidRDefault="00747FE3" w:rsidP="00747FE3">
      <w:pPr>
        <w:numPr>
          <w:ilvl w:val="0"/>
          <w:numId w:val="12"/>
        </w:numPr>
        <w:spacing w:after="0" w:line="240" w:lineRule="auto"/>
        <w:rPr>
          <w:rFonts w:ascii="Arial Narrow" w:hAnsi="Arial Narrow"/>
          <w:lang w:val="en-GB"/>
        </w:rPr>
      </w:pPr>
      <w:r w:rsidRPr="00747FE3">
        <w:rPr>
          <w:rFonts w:ascii="Arial Narrow" w:hAnsi="Arial Narrow"/>
          <w:b/>
          <w:bCs/>
          <w:lang w:val="en-GB"/>
        </w:rPr>
        <w:t>Develop deep knowledge and understanding</w:t>
      </w:r>
      <w:r w:rsidRPr="00747FE3">
        <w:rPr>
          <w:rFonts w:ascii="Arial Narrow" w:hAnsi="Arial Narrow"/>
          <w:lang w:val="en-GB"/>
        </w:rPr>
        <w:t xml:space="preserve"> across all subjects, building systematically from secure foundations</w:t>
      </w:r>
    </w:p>
    <w:p w14:paraId="29FFF677" w14:textId="77777777" w:rsidR="00747FE3" w:rsidRPr="00747FE3" w:rsidRDefault="00747FE3" w:rsidP="00747FE3">
      <w:pPr>
        <w:numPr>
          <w:ilvl w:val="0"/>
          <w:numId w:val="12"/>
        </w:numPr>
        <w:spacing w:after="0" w:line="240" w:lineRule="auto"/>
        <w:rPr>
          <w:rFonts w:ascii="Arial Narrow" w:hAnsi="Arial Narrow"/>
          <w:lang w:val="en-GB"/>
        </w:rPr>
      </w:pPr>
      <w:r w:rsidRPr="00747FE3">
        <w:rPr>
          <w:rFonts w:ascii="Arial Narrow" w:hAnsi="Arial Narrow"/>
          <w:b/>
          <w:bCs/>
          <w:lang w:val="en-GB"/>
        </w:rPr>
        <w:t>Become well-rounded individuals</w:t>
      </w:r>
      <w:r w:rsidRPr="00747FE3">
        <w:rPr>
          <w:rFonts w:ascii="Arial Narrow" w:hAnsi="Arial Narrow"/>
          <w:lang w:val="en-GB"/>
        </w:rPr>
        <w:t xml:space="preserve"> who understand how to live safe, healthy, and happy lives</w:t>
      </w:r>
    </w:p>
    <w:p w14:paraId="5B9EF371" w14:textId="77777777" w:rsidR="00747FE3" w:rsidRPr="00747FE3" w:rsidRDefault="00747FE3" w:rsidP="00747FE3">
      <w:pPr>
        <w:numPr>
          <w:ilvl w:val="0"/>
          <w:numId w:val="12"/>
        </w:numPr>
        <w:spacing w:after="0" w:line="240" w:lineRule="auto"/>
        <w:rPr>
          <w:rFonts w:ascii="Arial Narrow" w:hAnsi="Arial Narrow"/>
          <w:lang w:val="en-GB"/>
        </w:rPr>
      </w:pPr>
      <w:r w:rsidRPr="00747FE3">
        <w:rPr>
          <w:rFonts w:ascii="Arial Narrow" w:hAnsi="Arial Narrow"/>
          <w:b/>
          <w:bCs/>
          <w:lang w:val="en-GB"/>
        </w:rPr>
        <w:t>Develop cultural capital, resilience, and character</w:t>
      </w:r>
      <w:r w:rsidRPr="00747FE3">
        <w:rPr>
          <w:rFonts w:ascii="Arial Narrow" w:hAnsi="Arial Narrow"/>
          <w:lang w:val="en-GB"/>
        </w:rPr>
        <w:t xml:space="preserve"> that enables them to thrive both academically and personally</w:t>
      </w:r>
    </w:p>
    <w:p w14:paraId="7BEE2970" w14:textId="77777777" w:rsidR="00747FE3" w:rsidRPr="00747FE3" w:rsidRDefault="00747FE3" w:rsidP="00747FE3">
      <w:pPr>
        <w:numPr>
          <w:ilvl w:val="0"/>
          <w:numId w:val="12"/>
        </w:numPr>
        <w:spacing w:after="0" w:line="240" w:lineRule="auto"/>
        <w:rPr>
          <w:rFonts w:ascii="Arial Narrow" w:hAnsi="Arial Narrow"/>
          <w:lang w:val="en-GB"/>
        </w:rPr>
      </w:pPr>
      <w:r w:rsidRPr="00747FE3">
        <w:rPr>
          <w:rFonts w:ascii="Arial Narrow" w:hAnsi="Arial Narrow"/>
          <w:b/>
          <w:bCs/>
          <w:lang w:val="en-GB"/>
        </w:rPr>
        <w:t>Acquire a genuine love of learning and reading</w:t>
      </w:r>
      <w:r w:rsidRPr="00747FE3">
        <w:rPr>
          <w:rFonts w:ascii="Arial Narrow" w:hAnsi="Arial Narrow"/>
          <w:lang w:val="en-GB"/>
        </w:rPr>
        <w:t xml:space="preserve"> that extends beyond the classroom</w:t>
      </w:r>
    </w:p>
    <w:p w14:paraId="7AB8A366" w14:textId="77777777" w:rsidR="00747FE3" w:rsidRPr="00747FE3" w:rsidRDefault="00747FE3" w:rsidP="00747FE3">
      <w:pPr>
        <w:numPr>
          <w:ilvl w:val="0"/>
          <w:numId w:val="12"/>
        </w:numPr>
        <w:spacing w:after="0" w:line="240" w:lineRule="auto"/>
        <w:rPr>
          <w:rFonts w:ascii="Arial Narrow" w:hAnsi="Arial Narrow"/>
          <w:lang w:val="en-GB"/>
        </w:rPr>
      </w:pPr>
      <w:r w:rsidRPr="00747FE3">
        <w:rPr>
          <w:rFonts w:ascii="Arial Narrow" w:hAnsi="Arial Narrow"/>
          <w:b/>
          <w:bCs/>
          <w:lang w:val="en-GB"/>
        </w:rPr>
        <w:t>Understand their role as responsible citizens</w:t>
      </w:r>
      <w:r w:rsidRPr="00747FE3">
        <w:rPr>
          <w:rFonts w:ascii="Arial Narrow" w:hAnsi="Arial Narrow"/>
          <w:lang w:val="en-GB"/>
        </w:rPr>
        <w:t xml:space="preserve"> with knowledge of British values, respectful relationships, and their place in the wider community</w:t>
      </w:r>
    </w:p>
    <w:p w14:paraId="186167AF" w14:textId="77777777" w:rsidR="00747FE3" w:rsidRPr="00747FE3" w:rsidRDefault="00CD3A40" w:rsidP="00747FE3">
      <w:pPr>
        <w:spacing w:after="0" w:line="240" w:lineRule="auto"/>
        <w:rPr>
          <w:rFonts w:ascii="Arial Narrow" w:hAnsi="Arial Narrow"/>
          <w:lang w:val="en-GB"/>
        </w:rPr>
      </w:pPr>
      <w:r>
        <w:rPr>
          <w:rFonts w:ascii="Arial Narrow" w:hAnsi="Arial Narrow"/>
          <w:lang w:val="en-GB"/>
        </w:rPr>
        <w:pict w14:anchorId="34DEA2E5">
          <v:rect id="_x0000_i1026" style="width:0;height:1.5pt" o:hralign="center" o:hrstd="t" o:hr="t" fillcolor="#a0a0a0" stroked="f"/>
        </w:pict>
      </w:r>
    </w:p>
    <w:p w14:paraId="6BD36024" w14:textId="77777777" w:rsidR="00747FE3" w:rsidRPr="00747FE3" w:rsidRDefault="00747FE3" w:rsidP="00747FE3">
      <w:pPr>
        <w:spacing w:after="0" w:line="240" w:lineRule="auto"/>
        <w:rPr>
          <w:rFonts w:ascii="Arial Narrow" w:hAnsi="Arial Narrow"/>
          <w:b/>
          <w:bCs/>
          <w:lang w:val="en-GB"/>
        </w:rPr>
      </w:pPr>
      <w:r w:rsidRPr="00747FE3">
        <w:rPr>
          <w:rFonts w:ascii="Arial Narrow" w:hAnsi="Arial Narrow"/>
          <w:b/>
          <w:bCs/>
          <w:lang w:val="en-GB"/>
        </w:rPr>
        <w:t>Our Values in Action</w:t>
      </w:r>
    </w:p>
    <w:p w14:paraId="271C2E6E" w14:textId="77777777" w:rsidR="00747FE3" w:rsidRPr="00747FE3" w:rsidRDefault="00747FE3" w:rsidP="00747FE3">
      <w:pPr>
        <w:spacing w:after="0" w:line="240" w:lineRule="auto"/>
        <w:rPr>
          <w:rFonts w:ascii="Arial Narrow" w:hAnsi="Arial Narrow"/>
          <w:b/>
          <w:bCs/>
          <w:lang w:val="en-GB"/>
        </w:rPr>
      </w:pPr>
      <w:r w:rsidRPr="00747FE3">
        <w:rPr>
          <w:rFonts w:ascii="Arial Narrow" w:hAnsi="Arial Narrow"/>
          <w:b/>
          <w:bCs/>
          <w:lang w:val="en-GB"/>
        </w:rPr>
        <w:t>CHALLENGE - What we teach at Ashdon</w:t>
      </w:r>
    </w:p>
    <w:p w14:paraId="7F2DF46B"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lang w:val="en-GB"/>
        </w:rPr>
        <w:t>Our curriculum aims to enable pupils to:</w:t>
      </w:r>
    </w:p>
    <w:p w14:paraId="2106B17F" w14:textId="77777777" w:rsidR="00747FE3" w:rsidRPr="00747FE3" w:rsidRDefault="00747FE3" w:rsidP="00747FE3">
      <w:pPr>
        <w:numPr>
          <w:ilvl w:val="0"/>
          <w:numId w:val="13"/>
        </w:numPr>
        <w:spacing w:after="0" w:line="240" w:lineRule="auto"/>
        <w:rPr>
          <w:rFonts w:ascii="Arial Narrow" w:hAnsi="Arial Narrow"/>
          <w:lang w:val="en-GB"/>
        </w:rPr>
      </w:pPr>
      <w:r w:rsidRPr="00747FE3">
        <w:rPr>
          <w:rFonts w:ascii="Arial Narrow" w:hAnsi="Arial Narrow"/>
          <w:b/>
          <w:bCs/>
          <w:lang w:val="en-GB"/>
        </w:rPr>
        <w:t>Develop as confident, curious learners</w:t>
      </w:r>
      <w:r w:rsidRPr="00747FE3">
        <w:rPr>
          <w:rFonts w:ascii="Arial Narrow" w:hAnsi="Arial Narrow"/>
          <w:lang w:val="en-GB"/>
        </w:rPr>
        <w:t xml:space="preserve"> who value education, make effective progress across all subjects, and achieve their full potential regardless of their starting points or additional needs.</w:t>
      </w:r>
    </w:p>
    <w:p w14:paraId="18D41C19" w14:textId="77777777" w:rsidR="00747FE3" w:rsidRPr="00747FE3" w:rsidRDefault="00747FE3" w:rsidP="00747FE3">
      <w:pPr>
        <w:numPr>
          <w:ilvl w:val="0"/>
          <w:numId w:val="13"/>
        </w:numPr>
        <w:spacing w:after="0" w:line="240" w:lineRule="auto"/>
        <w:rPr>
          <w:rFonts w:ascii="Arial Narrow" w:hAnsi="Arial Narrow"/>
          <w:lang w:val="en-GB"/>
        </w:rPr>
      </w:pPr>
      <w:r w:rsidRPr="00747FE3">
        <w:rPr>
          <w:rFonts w:ascii="Arial Narrow" w:hAnsi="Arial Narrow"/>
          <w:b/>
          <w:bCs/>
          <w:lang w:val="en-GB"/>
        </w:rPr>
        <w:t>Build deep knowledge and understanding</w:t>
      </w:r>
      <w:r w:rsidRPr="00747FE3">
        <w:rPr>
          <w:rFonts w:ascii="Arial Narrow" w:hAnsi="Arial Narrow"/>
          <w:lang w:val="en-GB"/>
        </w:rPr>
        <w:t xml:space="preserve"> through a carefully sequenced curriculum that develops from EYFS through to Year 6, embracing the opportunities and challenges of our mixed-age class structure.</w:t>
      </w:r>
    </w:p>
    <w:p w14:paraId="1C469F16" w14:textId="77777777" w:rsidR="00747FE3" w:rsidRPr="00747FE3" w:rsidRDefault="00747FE3" w:rsidP="00747FE3">
      <w:pPr>
        <w:numPr>
          <w:ilvl w:val="0"/>
          <w:numId w:val="13"/>
        </w:numPr>
        <w:spacing w:after="0" w:line="240" w:lineRule="auto"/>
        <w:rPr>
          <w:rFonts w:ascii="Arial Narrow" w:hAnsi="Arial Narrow"/>
          <w:lang w:val="en-GB"/>
        </w:rPr>
      </w:pPr>
      <w:r w:rsidRPr="00747FE3">
        <w:rPr>
          <w:rFonts w:ascii="Arial Narrow" w:hAnsi="Arial Narrow"/>
          <w:b/>
          <w:bCs/>
          <w:lang w:val="en-GB"/>
        </w:rPr>
        <w:t>Become well-rounded individuals</w:t>
      </w:r>
      <w:r w:rsidRPr="00747FE3">
        <w:rPr>
          <w:rFonts w:ascii="Arial Narrow" w:hAnsi="Arial Narrow"/>
          <w:lang w:val="en-GB"/>
        </w:rPr>
        <w:t xml:space="preserve"> who understand how to live safe, healthy, and happy lives, whilst developing the cultural capital, resilience, and skills needed to thrive in their next stage of education and beyond.</w:t>
      </w:r>
    </w:p>
    <w:p w14:paraId="5C51C4B7" w14:textId="77777777" w:rsidR="00747FE3" w:rsidRPr="00747FE3" w:rsidRDefault="00747FE3" w:rsidP="00747FE3">
      <w:pPr>
        <w:numPr>
          <w:ilvl w:val="0"/>
          <w:numId w:val="13"/>
        </w:numPr>
        <w:spacing w:after="0" w:line="240" w:lineRule="auto"/>
        <w:rPr>
          <w:rFonts w:ascii="Arial Narrow" w:hAnsi="Arial Narrow"/>
          <w:lang w:val="en-GB"/>
        </w:rPr>
      </w:pPr>
      <w:r w:rsidRPr="00747FE3">
        <w:rPr>
          <w:rFonts w:ascii="Arial Narrow" w:hAnsi="Arial Narrow"/>
          <w:b/>
          <w:bCs/>
          <w:lang w:val="en-GB"/>
        </w:rPr>
        <w:t>Experience a rich, broad, and balanced curriculum</w:t>
      </w:r>
      <w:r w:rsidRPr="00747FE3">
        <w:rPr>
          <w:rFonts w:ascii="Arial Narrow" w:hAnsi="Arial Narrow"/>
          <w:lang w:val="en-GB"/>
        </w:rPr>
        <w:t xml:space="preserve"> that values every subject as a </w:t>
      </w:r>
      <w:proofErr w:type="gramStart"/>
      <w:r w:rsidRPr="00747FE3">
        <w:rPr>
          <w:rFonts w:ascii="Arial Narrow" w:hAnsi="Arial Narrow"/>
          <w:lang w:val="en-GB"/>
        </w:rPr>
        <w:t>discipline in its own right, from</w:t>
      </w:r>
      <w:proofErr w:type="gramEnd"/>
      <w:r w:rsidRPr="00747FE3">
        <w:rPr>
          <w:rFonts w:ascii="Arial Narrow" w:hAnsi="Arial Narrow"/>
          <w:lang w:val="en-GB"/>
        </w:rPr>
        <w:t xml:space="preserve"> core subjects to specialist teaching in music and PE, and encompasses British values, wellbeing, and community engagement.</w:t>
      </w:r>
    </w:p>
    <w:p w14:paraId="47F48363" w14:textId="77777777" w:rsidR="00747FE3" w:rsidRPr="00747FE3" w:rsidRDefault="00747FE3" w:rsidP="00747FE3">
      <w:pPr>
        <w:numPr>
          <w:ilvl w:val="0"/>
          <w:numId w:val="13"/>
        </w:numPr>
        <w:spacing w:after="0" w:line="240" w:lineRule="auto"/>
        <w:rPr>
          <w:rFonts w:ascii="Arial Narrow" w:hAnsi="Arial Narrow"/>
          <w:lang w:val="en-GB"/>
        </w:rPr>
      </w:pPr>
      <w:r w:rsidRPr="00747FE3">
        <w:rPr>
          <w:rFonts w:ascii="Arial Narrow" w:hAnsi="Arial Narrow"/>
          <w:b/>
          <w:bCs/>
          <w:lang w:val="en-GB"/>
        </w:rPr>
        <w:t>Develop a genuine love of learning and reading</w:t>
      </w:r>
      <w:r w:rsidRPr="00747FE3">
        <w:rPr>
          <w:rFonts w:ascii="Arial Narrow" w:hAnsi="Arial Narrow"/>
          <w:lang w:val="en-GB"/>
        </w:rPr>
        <w:t xml:space="preserve"> through exposure to quality texts, expert teaching, and enrichment opportunities that extend beyond the classroom and into our rural village community.</w:t>
      </w:r>
    </w:p>
    <w:p w14:paraId="0A613DD1" w14:textId="77777777" w:rsidR="00747FE3" w:rsidRPr="00747FE3" w:rsidRDefault="00CD3A40" w:rsidP="00747FE3">
      <w:pPr>
        <w:spacing w:after="0" w:line="240" w:lineRule="auto"/>
        <w:rPr>
          <w:rFonts w:ascii="Arial Narrow" w:hAnsi="Arial Narrow"/>
          <w:lang w:val="en-GB"/>
        </w:rPr>
      </w:pPr>
      <w:r>
        <w:rPr>
          <w:rFonts w:ascii="Arial Narrow" w:hAnsi="Arial Narrow"/>
          <w:lang w:val="en-GB"/>
        </w:rPr>
        <w:pict w14:anchorId="5C1BF3B8">
          <v:rect id="_x0000_i1027" style="width:0;height:1.5pt" o:hralign="center" o:hrstd="t" o:hr="t" fillcolor="#a0a0a0" stroked="f"/>
        </w:pict>
      </w:r>
    </w:p>
    <w:p w14:paraId="4F8D2E07" w14:textId="77777777" w:rsidR="00747FE3" w:rsidRPr="00747FE3" w:rsidRDefault="00747FE3" w:rsidP="00747FE3">
      <w:pPr>
        <w:spacing w:after="0" w:line="240" w:lineRule="auto"/>
        <w:rPr>
          <w:rFonts w:ascii="Arial Narrow" w:hAnsi="Arial Narrow"/>
          <w:b/>
          <w:bCs/>
          <w:lang w:val="en-GB"/>
        </w:rPr>
      </w:pPr>
      <w:r w:rsidRPr="00747FE3">
        <w:rPr>
          <w:rFonts w:ascii="Arial Narrow" w:hAnsi="Arial Narrow"/>
          <w:b/>
          <w:bCs/>
          <w:lang w:val="en-GB"/>
        </w:rPr>
        <w:t>CARE - How we teach at Ashdon</w:t>
      </w:r>
    </w:p>
    <w:p w14:paraId="762B97BC"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lang w:val="en-GB"/>
        </w:rPr>
        <w:t>The Ashdon Primary School staff use the curriculum and our values to enable pupils to learn through:</w:t>
      </w:r>
    </w:p>
    <w:p w14:paraId="0168F54C"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b/>
          <w:bCs/>
          <w:lang w:val="en-GB"/>
        </w:rPr>
        <w:t>Purposeful planning and sequencing:</w:t>
      </w:r>
      <w:r w:rsidRPr="00747FE3">
        <w:rPr>
          <w:rFonts w:ascii="Arial Narrow" w:hAnsi="Arial Narrow"/>
          <w:lang w:val="en-GB"/>
        </w:rPr>
        <w:t xml:space="preserve"> Learning is carefully planned to build upon prior learning and develop deeper understanding from EYFS to Year 6, with particular attention to ensuring progression within our mixed-age classes (R/Y1, Y2, Y3/4, and Y5/6).</w:t>
      </w:r>
    </w:p>
    <w:p w14:paraId="32970A99"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b/>
          <w:bCs/>
          <w:lang w:val="en-GB"/>
        </w:rPr>
        <w:t>Clear progression frameworks:</w:t>
      </w:r>
      <w:r w:rsidRPr="00747FE3">
        <w:rPr>
          <w:rFonts w:ascii="Arial Narrow" w:hAnsi="Arial Narrow"/>
          <w:lang w:val="en-GB"/>
        </w:rPr>
        <w:t xml:space="preserve"> Subject-specific progression documents, based on the National Curriculum, account for how our curriculum is both spiral and interleaved. These documents map prior knowledge, key objectives, essential vocabulary, and key themes, ensuring both knowledge acquisition and skill development.</w:t>
      </w:r>
    </w:p>
    <w:p w14:paraId="677E6CF1"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b/>
          <w:bCs/>
          <w:lang w:val="en-GB"/>
        </w:rPr>
        <w:lastRenderedPageBreak/>
        <w:t>Cognitive science-informed practice:</w:t>
      </w:r>
      <w:r w:rsidRPr="00747FE3">
        <w:rPr>
          <w:rFonts w:ascii="Arial Narrow" w:hAnsi="Arial Narrow"/>
          <w:lang w:val="en-GB"/>
        </w:rPr>
        <w:t xml:space="preserve"> We focus on both the journey our curriculum takes children on and the application of cognitive psychology principles to build up knowledge and skills systematically, with opportunities for retrieval, spacing, and interleaving.</w:t>
      </w:r>
    </w:p>
    <w:p w14:paraId="78264B54"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b/>
          <w:bCs/>
          <w:lang w:val="en-GB"/>
        </w:rPr>
        <w:t>Consistent teaching approaches:</w:t>
      </w:r>
      <w:r w:rsidRPr="00747FE3">
        <w:rPr>
          <w:rFonts w:ascii="Arial Narrow" w:hAnsi="Arial Narrow"/>
          <w:lang w:val="en-GB"/>
        </w:rPr>
        <w:t xml:space="preserve"> A dialogic approach where teachers 'Think Out Loud' </w:t>
      </w:r>
      <w:proofErr w:type="gramStart"/>
      <w:r w:rsidRPr="00747FE3">
        <w:rPr>
          <w:rFonts w:ascii="Arial Narrow" w:hAnsi="Arial Narrow"/>
          <w:lang w:val="en-GB"/>
        </w:rPr>
        <w:t>is</w:t>
      </w:r>
      <w:proofErr w:type="gramEnd"/>
      <w:r w:rsidRPr="00747FE3">
        <w:rPr>
          <w:rFonts w:ascii="Arial Narrow" w:hAnsi="Arial Narrow"/>
          <w:lang w:val="en-GB"/>
        </w:rPr>
        <w:t xml:space="preserve"> embedded across the curriculum, ensuring pupils can engage deeply with their learning, articulate their thinking, and develop metacognitive skills.</w:t>
      </w:r>
    </w:p>
    <w:p w14:paraId="7024BBB7"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b/>
          <w:bCs/>
          <w:lang w:val="en-GB"/>
        </w:rPr>
        <w:t>Specialist teaching:</w:t>
      </w:r>
      <w:r w:rsidRPr="00747FE3">
        <w:rPr>
          <w:rFonts w:ascii="Arial Narrow" w:hAnsi="Arial Narrow"/>
          <w:lang w:val="en-GB"/>
        </w:rPr>
        <w:t xml:space="preserve"> Professional PE and music teachers deliver high-quality instruction, with all pupils receiving expert PE teaching weekly and progressive music tuition (ukulele, recorder, glockenspiel, and music theory).</w:t>
      </w:r>
    </w:p>
    <w:p w14:paraId="4C425264"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b/>
          <w:bCs/>
          <w:lang w:val="en-GB"/>
        </w:rPr>
        <w:t>Tailored support:</w:t>
      </w:r>
      <w:r w:rsidRPr="00747FE3">
        <w:rPr>
          <w:rFonts w:ascii="Arial Narrow" w:hAnsi="Arial Narrow"/>
          <w:lang w:val="en-GB"/>
        </w:rPr>
        <w:t xml:space="preserve"> With 19% of our pupils identified as SEND (including 2 with EHCPs), our curriculum is delivered through Quality First Teaching alongside targeted support from our dedicated team of 6 teachers, 1 HLTA, and 4 </w:t>
      </w:r>
      <w:proofErr w:type="spellStart"/>
      <w:r w:rsidRPr="00747FE3">
        <w:rPr>
          <w:rFonts w:ascii="Arial Narrow" w:hAnsi="Arial Narrow"/>
          <w:lang w:val="en-GB"/>
        </w:rPr>
        <w:t>TAs.</w:t>
      </w:r>
      <w:proofErr w:type="spellEnd"/>
    </w:p>
    <w:p w14:paraId="275FAA5C"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b/>
          <w:bCs/>
          <w:lang w:val="en-GB"/>
        </w:rPr>
        <w:t>Flexible grouping:</w:t>
      </w:r>
      <w:r w:rsidRPr="00747FE3">
        <w:rPr>
          <w:rFonts w:ascii="Arial Narrow" w:hAnsi="Arial Narrow"/>
          <w:lang w:val="en-GB"/>
        </w:rPr>
        <w:t xml:space="preserve"> English and mathematics are taught to Y2, 3, and 4 together in the mornings, allowing for focused teaching whilst maintaining age-appropriate expectations and challenge.</w:t>
      </w:r>
    </w:p>
    <w:p w14:paraId="1C1751B5"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b/>
          <w:bCs/>
          <w:lang w:val="en-GB"/>
        </w:rPr>
        <w:t>Wellbeing at the heart:</w:t>
      </w:r>
      <w:r w:rsidRPr="00747FE3">
        <w:rPr>
          <w:rFonts w:ascii="Arial Narrow" w:hAnsi="Arial Narrow"/>
          <w:lang w:val="en-GB"/>
        </w:rPr>
        <w:t xml:space="preserve"> The My Happy Mind programme and our RSHE/PSHE curriculum ensure that emotional literacy and wellbeing are explicitly taught and modelled throughout school life.</w:t>
      </w:r>
    </w:p>
    <w:p w14:paraId="45A64EC4" w14:textId="77777777" w:rsidR="00747FE3" w:rsidRPr="00747FE3" w:rsidRDefault="00CD3A40" w:rsidP="00747FE3">
      <w:pPr>
        <w:spacing w:after="0" w:line="240" w:lineRule="auto"/>
        <w:rPr>
          <w:rFonts w:ascii="Arial Narrow" w:hAnsi="Arial Narrow"/>
          <w:lang w:val="en-GB"/>
        </w:rPr>
      </w:pPr>
      <w:r>
        <w:rPr>
          <w:rFonts w:ascii="Arial Narrow" w:hAnsi="Arial Narrow"/>
          <w:lang w:val="en-GB"/>
        </w:rPr>
        <w:pict w14:anchorId="3761D374">
          <v:rect id="_x0000_i1028" style="width:0;height:1.5pt" o:hralign="center" o:hrstd="t" o:hr="t" fillcolor="#a0a0a0" stroked="f"/>
        </w:pict>
      </w:r>
    </w:p>
    <w:p w14:paraId="18289005" w14:textId="77777777" w:rsidR="00747FE3" w:rsidRPr="00747FE3" w:rsidRDefault="00747FE3" w:rsidP="00747FE3">
      <w:pPr>
        <w:spacing w:after="0" w:line="240" w:lineRule="auto"/>
        <w:rPr>
          <w:rFonts w:ascii="Arial Narrow" w:hAnsi="Arial Narrow"/>
          <w:b/>
          <w:bCs/>
          <w:lang w:val="en-GB"/>
        </w:rPr>
      </w:pPr>
      <w:r w:rsidRPr="00747FE3">
        <w:rPr>
          <w:rFonts w:ascii="Arial Narrow" w:hAnsi="Arial Narrow"/>
          <w:b/>
          <w:bCs/>
          <w:lang w:val="en-GB"/>
        </w:rPr>
        <w:t>CELEBRATE - What the pupils have learnt</w:t>
      </w:r>
    </w:p>
    <w:p w14:paraId="6729C8FC"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lang w:val="en-GB"/>
        </w:rPr>
        <w:t>Our curriculum ensures that pupils:</w:t>
      </w:r>
    </w:p>
    <w:p w14:paraId="49105C17" w14:textId="77777777" w:rsidR="00747FE3" w:rsidRPr="00747FE3" w:rsidRDefault="00747FE3" w:rsidP="00747FE3">
      <w:pPr>
        <w:numPr>
          <w:ilvl w:val="0"/>
          <w:numId w:val="14"/>
        </w:numPr>
        <w:spacing w:after="0" w:line="240" w:lineRule="auto"/>
        <w:rPr>
          <w:rFonts w:ascii="Arial Narrow" w:hAnsi="Arial Narrow"/>
          <w:lang w:val="en-GB"/>
        </w:rPr>
      </w:pPr>
      <w:r w:rsidRPr="00747FE3">
        <w:rPr>
          <w:rFonts w:ascii="Arial Narrow" w:hAnsi="Arial Narrow"/>
          <w:b/>
          <w:bCs/>
          <w:lang w:val="en-GB"/>
        </w:rPr>
        <w:t>Achieve ambitious standards</w:t>
      </w:r>
      <w:r w:rsidRPr="00747FE3">
        <w:rPr>
          <w:rFonts w:ascii="Arial Narrow" w:hAnsi="Arial Narrow"/>
          <w:lang w:val="en-GB"/>
        </w:rPr>
        <w:t xml:space="preserve"> in reading, writing, and mathematics that ready them for their next stage of education, with progress carefully tracked and celebrated across our small school community.</w:t>
      </w:r>
    </w:p>
    <w:p w14:paraId="13A9B174" w14:textId="77777777" w:rsidR="00747FE3" w:rsidRPr="00747FE3" w:rsidRDefault="00747FE3" w:rsidP="00747FE3">
      <w:pPr>
        <w:numPr>
          <w:ilvl w:val="0"/>
          <w:numId w:val="14"/>
        </w:numPr>
        <w:spacing w:after="0" w:line="240" w:lineRule="auto"/>
        <w:rPr>
          <w:rFonts w:ascii="Arial Narrow" w:hAnsi="Arial Narrow"/>
          <w:lang w:val="en-GB"/>
        </w:rPr>
      </w:pPr>
      <w:r w:rsidRPr="00747FE3">
        <w:rPr>
          <w:rFonts w:ascii="Arial Narrow" w:hAnsi="Arial Narrow"/>
          <w:b/>
          <w:bCs/>
          <w:lang w:val="en-GB"/>
        </w:rPr>
        <w:t>Develop as confident readers</w:t>
      </w:r>
      <w:r w:rsidRPr="00747FE3">
        <w:rPr>
          <w:rFonts w:ascii="Arial Narrow" w:hAnsi="Arial Narrow"/>
          <w:lang w:val="en-GB"/>
        </w:rPr>
        <w:t xml:space="preserve"> with a genuine love of reading, having been exposed to quality texts across the curriculum and received systematic phonics teaching and guided reading support.</w:t>
      </w:r>
    </w:p>
    <w:p w14:paraId="70097379" w14:textId="77777777" w:rsidR="00747FE3" w:rsidRPr="00747FE3" w:rsidRDefault="00747FE3" w:rsidP="00747FE3">
      <w:pPr>
        <w:numPr>
          <w:ilvl w:val="0"/>
          <w:numId w:val="14"/>
        </w:numPr>
        <w:spacing w:after="0" w:line="240" w:lineRule="auto"/>
        <w:rPr>
          <w:rFonts w:ascii="Arial Narrow" w:hAnsi="Arial Narrow"/>
          <w:lang w:val="en-GB"/>
        </w:rPr>
      </w:pPr>
      <w:r w:rsidRPr="00747FE3">
        <w:rPr>
          <w:rFonts w:ascii="Arial Narrow" w:hAnsi="Arial Narrow"/>
          <w:b/>
          <w:bCs/>
          <w:lang w:val="en-GB"/>
        </w:rPr>
        <w:t>Acquire deep subject knowledge</w:t>
      </w:r>
      <w:r w:rsidRPr="00747FE3">
        <w:rPr>
          <w:rFonts w:ascii="Arial Narrow" w:hAnsi="Arial Narrow"/>
          <w:lang w:val="en-GB"/>
        </w:rPr>
        <w:t xml:space="preserve"> through a broad, balanced, and well-structured curriculum with clearly sequenced learning that ensures progression in each subject, respecting the integrity of each discipline.</w:t>
      </w:r>
    </w:p>
    <w:p w14:paraId="359FDBF9" w14:textId="77777777" w:rsidR="00747FE3" w:rsidRPr="00747FE3" w:rsidRDefault="00747FE3" w:rsidP="00747FE3">
      <w:pPr>
        <w:numPr>
          <w:ilvl w:val="0"/>
          <w:numId w:val="14"/>
        </w:numPr>
        <w:spacing w:after="0" w:line="240" w:lineRule="auto"/>
        <w:rPr>
          <w:rFonts w:ascii="Arial Narrow" w:hAnsi="Arial Narrow"/>
          <w:lang w:val="en-GB"/>
        </w:rPr>
      </w:pPr>
      <w:r w:rsidRPr="00747FE3">
        <w:rPr>
          <w:rFonts w:ascii="Arial Narrow" w:hAnsi="Arial Narrow"/>
          <w:b/>
          <w:bCs/>
          <w:lang w:val="en-GB"/>
        </w:rPr>
        <w:t>Build strong foundations</w:t>
      </w:r>
      <w:r w:rsidRPr="00747FE3">
        <w:rPr>
          <w:rFonts w:ascii="Arial Narrow" w:hAnsi="Arial Narrow"/>
          <w:lang w:val="en-GB"/>
        </w:rPr>
        <w:t xml:space="preserve"> through our mixed-age class structure, which allows younger pupils to learn from older peers whilst ensuring each year group meets age-appropriate expectations.</w:t>
      </w:r>
    </w:p>
    <w:p w14:paraId="50C6B267" w14:textId="77777777" w:rsidR="00747FE3" w:rsidRPr="00747FE3" w:rsidRDefault="00747FE3" w:rsidP="00747FE3">
      <w:pPr>
        <w:numPr>
          <w:ilvl w:val="0"/>
          <w:numId w:val="14"/>
        </w:numPr>
        <w:spacing w:after="0" w:line="240" w:lineRule="auto"/>
        <w:rPr>
          <w:rFonts w:ascii="Arial Narrow" w:hAnsi="Arial Narrow"/>
          <w:lang w:val="en-GB"/>
        </w:rPr>
      </w:pPr>
      <w:r w:rsidRPr="00747FE3">
        <w:rPr>
          <w:rFonts w:ascii="Arial Narrow" w:hAnsi="Arial Narrow"/>
          <w:b/>
          <w:bCs/>
          <w:lang w:val="en-GB"/>
        </w:rPr>
        <w:t>Demonstrate wellbeing and pride</w:t>
      </w:r>
      <w:r w:rsidRPr="00747FE3">
        <w:rPr>
          <w:rFonts w:ascii="Arial Narrow" w:hAnsi="Arial Narrow"/>
          <w:lang w:val="en-GB"/>
        </w:rPr>
        <w:t xml:space="preserve"> in all that they achieve, supported by our whole-school focus on mental health, resilience, and the My Happy Mind programme.</w:t>
      </w:r>
    </w:p>
    <w:p w14:paraId="71B6F62D" w14:textId="77777777" w:rsidR="00747FE3" w:rsidRPr="00747FE3" w:rsidRDefault="00747FE3" w:rsidP="00747FE3">
      <w:pPr>
        <w:numPr>
          <w:ilvl w:val="0"/>
          <w:numId w:val="14"/>
        </w:numPr>
        <w:spacing w:after="0" w:line="240" w:lineRule="auto"/>
        <w:rPr>
          <w:rFonts w:ascii="Arial Narrow" w:hAnsi="Arial Narrow"/>
          <w:lang w:val="en-GB"/>
        </w:rPr>
      </w:pPr>
      <w:r w:rsidRPr="00747FE3">
        <w:rPr>
          <w:rFonts w:ascii="Arial Narrow" w:hAnsi="Arial Narrow"/>
          <w:b/>
          <w:bCs/>
          <w:lang w:val="en-GB"/>
        </w:rPr>
        <w:t>Develop cultural capital</w:t>
      </w:r>
      <w:r w:rsidRPr="00747FE3">
        <w:rPr>
          <w:rFonts w:ascii="Arial Narrow" w:hAnsi="Arial Narrow"/>
          <w:lang w:val="en-GB"/>
        </w:rPr>
        <w:t xml:space="preserve"> through a broad range of enrichment opportunities, specialist teaching, community links, church partnerships, and experiences that extend their understanding beyond our rural village setting.</w:t>
      </w:r>
    </w:p>
    <w:p w14:paraId="130F179C" w14:textId="77777777" w:rsidR="00747FE3" w:rsidRPr="00747FE3" w:rsidRDefault="00747FE3" w:rsidP="00747FE3">
      <w:pPr>
        <w:numPr>
          <w:ilvl w:val="0"/>
          <w:numId w:val="14"/>
        </w:numPr>
        <w:spacing w:after="0" w:line="240" w:lineRule="auto"/>
        <w:rPr>
          <w:rFonts w:ascii="Arial Narrow" w:hAnsi="Arial Narrow"/>
          <w:lang w:val="en-GB"/>
        </w:rPr>
      </w:pPr>
      <w:r w:rsidRPr="00747FE3">
        <w:rPr>
          <w:rFonts w:ascii="Arial Narrow" w:hAnsi="Arial Narrow"/>
          <w:b/>
          <w:bCs/>
          <w:lang w:val="en-GB"/>
        </w:rPr>
        <w:t>Apply their learning</w:t>
      </w:r>
      <w:r w:rsidRPr="00747FE3">
        <w:rPr>
          <w:rFonts w:ascii="Arial Narrow" w:hAnsi="Arial Narrow"/>
          <w:lang w:val="en-GB"/>
        </w:rPr>
        <w:t xml:space="preserve"> across subjects, making connections between different areas of the curriculum and demonstrating understanding through dialogue, written work, and practical application.</w:t>
      </w:r>
    </w:p>
    <w:p w14:paraId="45096781" w14:textId="77777777" w:rsidR="00747FE3" w:rsidRPr="00747FE3" w:rsidRDefault="00747FE3" w:rsidP="00747FE3">
      <w:pPr>
        <w:numPr>
          <w:ilvl w:val="0"/>
          <w:numId w:val="14"/>
        </w:numPr>
        <w:spacing w:after="0" w:line="240" w:lineRule="auto"/>
        <w:rPr>
          <w:rFonts w:ascii="Arial Narrow" w:hAnsi="Arial Narrow"/>
          <w:lang w:val="en-GB"/>
        </w:rPr>
      </w:pPr>
      <w:r w:rsidRPr="00747FE3">
        <w:rPr>
          <w:rFonts w:ascii="Arial Narrow" w:hAnsi="Arial Narrow"/>
          <w:b/>
          <w:bCs/>
          <w:lang w:val="en-GB"/>
        </w:rPr>
        <w:t>Understand how to be safe, healthy, and happy</w:t>
      </w:r>
      <w:r w:rsidRPr="00747FE3">
        <w:rPr>
          <w:rFonts w:ascii="Arial Narrow" w:hAnsi="Arial Narrow"/>
          <w:lang w:val="en-GB"/>
        </w:rPr>
        <w:t xml:space="preserve"> with knowledge of British values, respectful relationships, and their role as responsible members of their school and wider community.</w:t>
      </w:r>
    </w:p>
    <w:p w14:paraId="14D4A3AC" w14:textId="77777777" w:rsidR="00747FE3" w:rsidRPr="00747FE3" w:rsidRDefault="00CD3A40" w:rsidP="00747FE3">
      <w:pPr>
        <w:spacing w:after="0" w:line="240" w:lineRule="auto"/>
        <w:rPr>
          <w:rFonts w:ascii="Arial Narrow" w:hAnsi="Arial Narrow"/>
          <w:lang w:val="en-GB"/>
        </w:rPr>
      </w:pPr>
      <w:r>
        <w:rPr>
          <w:rFonts w:ascii="Arial Narrow" w:hAnsi="Arial Narrow"/>
          <w:lang w:val="en-GB"/>
        </w:rPr>
        <w:pict w14:anchorId="3EF9DB6A">
          <v:rect id="_x0000_i1029" style="width:0;height:1.5pt" o:hralign="center" o:hrstd="t" o:hr="t" fillcolor="#a0a0a0" stroked="f"/>
        </w:pict>
      </w:r>
    </w:p>
    <w:p w14:paraId="3C97AEDD" w14:textId="77777777" w:rsidR="00747FE3" w:rsidRPr="00747FE3" w:rsidRDefault="00747FE3" w:rsidP="00747FE3">
      <w:pPr>
        <w:spacing w:after="0" w:line="240" w:lineRule="auto"/>
        <w:rPr>
          <w:rFonts w:ascii="Arial Narrow" w:hAnsi="Arial Narrow"/>
          <w:b/>
          <w:bCs/>
          <w:lang w:val="en-GB"/>
        </w:rPr>
      </w:pPr>
      <w:r w:rsidRPr="00747FE3">
        <w:rPr>
          <w:rFonts w:ascii="Arial Narrow" w:hAnsi="Arial Narrow"/>
          <w:b/>
          <w:bCs/>
          <w:lang w:val="en-GB"/>
        </w:rPr>
        <w:t>Our Curriculum Structure</w:t>
      </w:r>
    </w:p>
    <w:p w14:paraId="221C22AA"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lang w:val="en-GB"/>
        </w:rPr>
        <w:t>The curriculum at Ashdon Primary School is purposefully constructed to provide a clear progression model linked to expectations set out in the National Curriculum. In the Early Years (Reception) we follow the statutory guidance of the EYFS framework. For Years 1–6 we follow the National Curriculum.</w:t>
      </w:r>
    </w:p>
    <w:p w14:paraId="2C6A8716"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lang w:val="en-GB"/>
        </w:rPr>
        <w:t xml:space="preserve">As a small village school with mixed-age classes, we operate a </w:t>
      </w:r>
      <w:r w:rsidRPr="00747FE3">
        <w:rPr>
          <w:rFonts w:ascii="Arial Narrow" w:hAnsi="Arial Narrow"/>
          <w:b/>
          <w:bCs/>
          <w:lang w:val="en-GB"/>
        </w:rPr>
        <w:t>two-year curriculum cycle (Year A and Year B)</w:t>
      </w:r>
      <w:r w:rsidRPr="00747FE3">
        <w:rPr>
          <w:rFonts w:ascii="Arial Narrow" w:hAnsi="Arial Narrow"/>
          <w:lang w:val="en-GB"/>
        </w:rPr>
        <w:t xml:space="preserve"> to ensure all pupils receive full curriculum coverage whilst benefiting from our close-knit learning community. Subjects are taught in topics and/or units that are carefully planned and sequenced to enable the development of knowledge and skills alongside gaining understanding of key themes and ideas. Vocabulary acquisition is a key element of this approach.</w:t>
      </w:r>
    </w:p>
    <w:p w14:paraId="0DCD1ABB"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lang w:val="en-GB"/>
        </w:rPr>
        <w:t>Each subject is valued as its own discipline with clear progression, and where appropriate, meaningful cross-curricular links are made to deepen understanding and help pupils make connections in their learning.</w:t>
      </w:r>
    </w:p>
    <w:p w14:paraId="10873335"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lang w:val="en-GB"/>
        </w:rPr>
        <w:t xml:space="preserve">We teach the following subjects: </w:t>
      </w:r>
      <w:r w:rsidRPr="00747FE3">
        <w:rPr>
          <w:rFonts w:ascii="Arial Narrow" w:hAnsi="Arial Narrow"/>
          <w:b/>
          <w:bCs/>
          <w:lang w:val="en-GB"/>
        </w:rPr>
        <w:t>English</w:t>
      </w:r>
      <w:r w:rsidRPr="00747FE3">
        <w:rPr>
          <w:rFonts w:ascii="Arial Narrow" w:hAnsi="Arial Narrow"/>
          <w:lang w:val="en-GB"/>
        </w:rPr>
        <w:t xml:space="preserve"> (phonics, reading, comprehension, writing, spelling, punctuation, grammar, and oracy); </w:t>
      </w:r>
      <w:r w:rsidRPr="00747FE3">
        <w:rPr>
          <w:rFonts w:ascii="Arial Narrow" w:hAnsi="Arial Narrow"/>
          <w:b/>
          <w:bCs/>
          <w:lang w:val="en-GB"/>
        </w:rPr>
        <w:t>mathematics</w:t>
      </w:r>
      <w:r w:rsidRPr="00747FE3">
        <w:rPr>
          <w:rFonts w:ascii="Arial Narrow" w:hAnsi="Arial Narrow"/>
          <w:lang w:val="en-GB"/>
        </w:rPr>
        <w:t xml:space="preserve">; </w:t>
      </w:r>
      <w:r w:rsidRPr="00747FE3">
        <w:rPr>
          <w:rFonts w:ascii="Arial Narrow" w:hAnsi="Arial Narrow"/>
          <w:b/>
          <w:bCs/>
          <w:lang w:val="en-GB"/>
        </w:rPr>
        <w:t>science</w:t>
      </w:r>
      <w:r w:rsidRPr="00747FE3">
        <w:rPr>
          <w:rFonts w:ascii="Arial Narrow" w:hAnsi="Arial Narrow"/>
          <w:lang w:val="en-GB"/>
        </w:rPr>
        <w:t xml:space="preserve">; </w:t>
      </w:r>
      <w:r w:rsidRPr="00747FE3">
        <w:rPr>
          <w:rFonts w:ascii="Arial Narrow" w:hAnsi="Arial Narrow"/>
          <w:b/>
          <w:bCs/>
          <w:lang w:val="en-GB"/>
        </w:rPr>
        <w:t>computing</w:t>
      </w:r>
      <w:r w:rsidRPr="00747FE3">
        <w:rPr>
          <w:rFonts w:ascii="Arial Narrow" w:hAnsi="Arial Narrow"/>
          <w:lang w:val="en-GB"/>
        </w:rPr>
        <w:t xml:space="preserve">; </w:t>
      </w:r>
      <w:r w:rsidRPr="00747FE3">
        <w:rPr>
          <w:rFonts w:ascii="Arial Narrow" w:hAnsi="Arial Narrow"/>
          <w:b/>
          <w:bCs/>
          <w:lang w:val="en-GB"/>
        </w:rPr>
        <w:t>French</w:t>
      </w:r>
      <w:r w:rsidRPr="00747FE3">
        <w:rPr>
          <w:rFonts w:ascii="Arial Narrow" w:hAnsi="Arial Narrow"/>
          <w:lang w:val="en-GB"/>
        </w:rPr>
        <w:t xml:space="preserve"> (KS2); </w:t>
      </w:r>
      <w:r w:rsidRPr="00747FE3">
        <w:rPr>
          <w:rFonts w:ascii="Arial Narrow" w:hAnsi="Arial Narrow"/>
          <w:b/>
          <w:bCs/>
          <w:lang w:val="en-GB"/>
        </w:rPr>
        <w:t>humanities/topic</w:t>
      </w:r>
      <w:r w:rsidRPr="00747FE3">
        <w:rPr>
          <w:rFonts w:ascii="Arial Narrow" w:hAnsi="Arial Narrow"/>
          <w:lang w:val="en-GB"/>
        </w:rPr>
        <w:t xml:space="preserve"> (geography and history); </w:t>
      </w:r>
      <w:r w:rsidRPr="00747FE3">
        <w:rPr>
          <w:rFonts w:ascii="Arial Narrow" w:hAnsi="Arial Narrow"/>
          <w:b/>
          <w:bCs/>
          <w:lang w:val="en-GB"/>
        </w:rPr>
        <w:t>PE</w:t>
      </w:r>
      <w:r w:rsidRPr="00747FE3">
        <w:rPr>
          <w:rFonts w:ascii="Arial Narrow" w:hAnsi="Arial Narrow"/>
          <w:lang w:val="en-GB"/>
        </w:rPr>
        <w:t xml:space="preserve">; </w:t>
      </w:r>
      <w:r w:rsidRPr="00747FE3">
        <w:rPr>
          <w:rFonts w:ascii="Arial Narrow" w:hAnsi="Arial Narrow"/>
          <w:b/>
          <w:bCs/>
          <w:lang w:val="en-GB"/>
        </w:rPr>
        <w:t>RSHE/PSHE</w:t>
      </w:r>
      <w:r w:rsidRPr="00747FE3">
        <w:rPr>
          <w:rFonts w:ascii="Arial Narrow" w:hAnsi="Arial Narrow"/>
          <w:lang w:val="en-GB"/>
        </w:rPr>
        <w:t xml:space="preserve"> (including My Happy Mind – wellbeing); </w:t>
      </w:r>
      <w:r w:rsidRPr="00747FE3">
        <w:rPr>
          <w:rFonts w:ascii="Arial Narrow" w:hAnsi="Arial Narrow"/>
          <w:b/>
          <w:bCs/>
          <w:lang w:val="en-GB"/>
        </w:rPr>
        <w:t>RE</w:t>
      </w:r>
      <w:r w:rsidRPr="00747FE3">
        <w:rPr>
          <w:rFonts w:ascii="Arial Narrow" w:hAnsi="Arial Narrow"/>
          <w:lang w:val="en-GB"/>
        </w:rPr>
        <w:t xml:space="preserve">; </w:t>
      </w:r>
      <w:r w:rsidRPr="00747FE3">
        <w:rPr>
          <w:rFonts w:ascii="Arial Narrow" w:hAnsi="Arial Narrow"/>
          <w:b/>
          <w:bCs/>
          <w:lang w:val="en-GB"/>
        </w:rPr>
        <w:t>music</w:t>
      </w:r>
      <w:r w:rsidRPr="00747FE3">
        <w:rPr>
          <w:rFonts w:ascii="Arial Narrow" w:hAnsi="Arial Narrow"/>
          <w:lang w:val="en-GB"/>
        </w:rPr>
        <w:t xml:space="preserve">; </w:t>
      </w:r>
      <w:r w:rsidRPr="00747FE3">
        <w:rPr>
          <w:rFonts w:ascii="Arial Narrow" w:hAnsi="Arial Narrow"/>
          <w:b/>
          <w:bCs/>
          <w:lang w:val="en-GB"/>
        </w:rPr>
        <w:t>art</w:t>
      </w:r>
      <w:r w:rsidRPr="00747FE3">
        <w:rPr>
          <w:rFonts w:ascii="Arial Narrow" w:hAnsi="Arial Narrow"/>
          <w:lang w:val="en-GB"/>
        </w:rPr>
        <w:t xml:space="preserve">; </w:t>
      </w:r>
      <w:r w:rsidRPr="00747FE3">
        <w:rPr>
          <w:rFonts w:ascii="Arial Narrow" w:hAnsi="Arial Narrow"/>
          <w:b/>
          <w:bCs/>
          <w:lang w:val="en-GB"/>
        </w:rPr>
        <w:t>D&amp;T</w:t>
      </w:r>
      <w:r w:rsidRPr="00747FE3">
        <w:rPr>
          <w:rFonts w:ascii="Arial Narrow" w:hAnsi="Arial Narrow"/>
          <w:lang w:val="en-GB"/>
        </w:rPr>
        <w:t xml:space="preserve">; </w:t>
      </w:r>
      <w:r w:rsidRPr="00747FE3">
        <w:rPr>
          <w:rFonts w:ascii="Arial Narrow" w:hAnsi="Arial Narrow"/>
          <w:b/>
          <w:bCs/>
          <w:lang w:val="en-GB"/>
        </w:rPr>
        <w:t>British values</w:t>
      </w:r>
      <w:r w:rsidRPr="00747FE3">
        <w:rPr>
          <w:rFonts w:ascii="Arial Narrow" w:hAnsi="Arial Narrow"/>
          <w:lang w:val="en-GB"/>
        </w:rPr>
        <w:t xml:space="preserve">; and </w:t>
      </w:r>
      <w:r w:rsidRPr="00747FE3">
        <w:rPr>
          <w:rFonts w:ascii="Arial Narrow" w:hAnsi="Arial Narrow"/>
          <w:b/>
          <w:bCs/>
          <w:lang w:val="en-GB"/>
        </w:rPr>
        <w:t>P4C</w:t>
      </w:r>
      <w:r w:rsidRPr="00747FE3">
        <w:rPr>
          <w:rFonts w:ascii="Arial Narrow" w:hAnsi="Arial Narrow"/>
          <w:lang w:val="en-GB"/>
        </w:rPr>
        <w:t xml:space="preserve"> (Philosophy for Children).</w:t>
      </w:r>
    </w:p>
    <w:p w14:paraId="2DC41F5E" w14:textId="77777777" w:rsidR="00747FE3" w:rsidRPr="00747FE3" w:rsidRDefault="00CD3A40" w:rsidP="00747FE3">
      <w:pPr>
        <w:spacing w:after="0" w:line="240" w:lineRule="auto"/>
        <w:rPr>
          <w:rFonts w:ascii="Arial Narrow" w:hAnsi="Arial Narrow"/>
          <w:lang w:val="en-GB"/>
        </w:rPr>
      </w:pPr>
      <w:r>
        <w:rPr>
          <w:rFonts w:ascii="Arial Narrow" w:hAnsi="Arial Narrow"/>
          <w:lang w:val="en-GB"/>
        </w:rPr>
        <w:pict w14:anchorId="126335EC">
          <v:rect id="_x0000_i1030" style="width:0;height:1.5pt" o:hralign="center" o:hrstd="t" o:hr="t" fillcolor="#a0a0a0" stroked="f"/>
        </w:pict>
      </w:r>
    </w:p>
    <w:p w14:paraId="57F42BF1" w14:textId="77777777" w:rsidR="00747FE3" w:rsidRPr="00747FE3" w:rsidRDefault="00747FE3" w:rsidP="00747FE3">
      <w:pPr>
        <w:spacing w:after="0" w:line="240" w:lineRule="auto"/>
        <w:rPr>
          <w:rFonts w:ascii="Arial Narrow" w:hAnsi="Arial Narrow"/>
          <w:b/>
          <w:bCs/>
          <w:lang w:val="en-GB"/>
        </w:rPr>
      </w:pPr>
      <w:r w:rsidRPr="00747FE3">
        <w:rPr>
          <w:rFonts w:ascii="Arial Narrow" w:hAnsi="Arial Narrow"/>
          <w:b/>
          <w:bCs/>
          <w:lang w:val="en-GB"/>
        </w:rPr>
        <w:t>Our Curriculum Priorities 2025-2026</w:t>
      </w:r>
    </w:p>
    <w:p w14:paraId="4D46B1BD"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lang w:val="en-GB"/>
        </w:rPr>
        <w:t>Our School Development Plan identifies clear priorities that drive curriculum improvement and ensure all pupils make strong progress:</w:t>
      </w:r>
    </w:p>
    <w:p w14:paraId="2C1D7CCC" w14:textId="77777777" w:rsidR="00747FE3" w:rsidRPr="00747FE3" w:rsidRDefault="00747FE3" w:rsidP="00747FE3">
      <w:pPr>
        <w:numPr>
          <w:ilvl w:val="0"/>
          <w:numId w:val="15"/>
        </w:numPr>
        <w:spacing w:after="0" w:line="240" w:lineRule="auto"/>
        <w:rPr>
          <w:rFonts w:ascii="Arial Narrow" w:hAnsi="Arial Narrow"/>
          <w:lang w:val="en-GB"/>
        </w:rPr>
      </w:pPr>
      <w:r w:rsidRPr="00747FE3">
        <w:rPr>
          <w:rFonts w:ascii="Arial Narrow" w:hAnsi="Arial Narrow"/>
          <w:b/>
          <w:bCs/>
          <w:lang w:val="en-GB"/>
        </w:rPr>
        <w:t>Writing Development</w:t>
      </w:r>
      <w:r w:rsidRPr="00747FE3">
        <w:rPr>
          <w:rFonts w:ascii="Arial Narrow" w:hAnsi="Arial Narrow"/>
          <w:lang w:val="en-GB"/>
        </w:rPr>
        <w:t xml:space="preserve"> - Strengthening writing across the whole school from early oracy and phonics through to confident, accurate writing across genres</w:t>
      </w:r>
    </w:p>
    <w:p w14:paraId="02496F7C" w14:textId="77777777" w:rsidR="00747FE3" w:rsidRPr="00747FE3" w:rsidRDefault="00747FE3" w:rsidP="00747FE3">
      <w:pPr>
        <w:numPr>
          <w:ilvl w:val="0"/>
          <w:numId w:val="15"/>
        </w:numPr>
        <w:spacing w:after="0" w:line="240" w:lineRule="auto"/>
        <w:rPr>
          <w:rFonts w:ascii="Arial Narrow" w:hAnsi="Arial Narrow"/>
          <w:lang w:val="en-GB"/>
        </w:rPr>
      </w:pPr>
      <w:r w:rsidRPr="00747FE3">
        <w:rPr>
          <w:rFonts w:ascii="Arial Narrow" w:hAnsi="Arial Narrow"/>
          <w:b/>
          <w:bCs/>
          <w:lang w:val="en-GB"/>
        </w:rPr>
        <w:t>Mathematics Development</w:t>
      </w:r>
      <w:r w:rsidRPr="00747FE3">
        <w:rPr>
          <w:rFonts w:ascii="Arial Narrow" w:hAnsi="Arial Narrow"/>
          <w:lang w:val="en-GB"/>
        </w:rPr>
        <w:t xml:space="preserve"> - Building reasoning and problem-solving skills alongside fluency</w:t>
      </w:r>
    </w:p>
    <w:p w14:paraId="5646A590" w14:textId="77777777" w:rsidR="00747FE3" w:rsidRPr="00747FE3" w:rsidRDefault="00747FE3" w:rsidP="00747FE3">
      <w:pPr>
        <w:numPr>
          <w:ilvl w:val="0"/>
          <w:numId w:val="15"/>
        </w:numPr>
        <w:spacing w:after="0" w:line="240" w:lineRule="auto"/>
        <w:rPr>
          <w:rFonts w:ascii="Arial Narrow" w:hAnsi="Arial Narrow"/>
          <w:lang w:val="en-GB"/>
        </w:rPr>
      </w:pPr>
      <w:r w:rsidRPr="00747FE3">
        <w:rPr>
          <w:rFonts w:ascii="Arial Narrow" w:hAnsi="Arial Narrow"/>
          <w:b/>
          <w:bCs/>
          <w:lang w:val="en-GB"/>
        </w:rPr>
        <w:t>Reading Development</w:t>
      </w:r>
      <w:r w:rsidRPr="00747FE3">
        <w:rPr>
          <w:rFonts w:ascii="Arial Narrow" w:hAnsi="Arial Narrow"/>
          <w:lang w:val="en-GB"/>
        </w:rPr>
        <w:t xml:space="preserve"> - Developing fluency and comprehension through systematic phonics and quality texts</w:t>
      </w:r>
    </w:p>
    <w:p w14:paraId="6F4A6406" w14:textId="77777777" w:rsidR="00747FE3" w:rsidRPr="00747FE3" w:rsidRDefault="00747FE3" w:rsidP="00747FE3">
      <w:pPr>
        <w:numPr>
          <w:ilvl w:val="0"/>
          <w:numId w:val="15"/>
        </w:numPr>
        <w:spacing w:after="0" w:line="240" w:lineRule="auto"/>
        <w:rPr>
          <w:rFonts w:ascii="Arial Narrow" w:hAnsi="Arial Narrow"/>
          <w:lang w:val="en-GB"/>
        </w:rPr>
      </w:pPr>
      <w:r w:rsidRPr="00747FE3">
        <w:rPr>
          <w:rFonts w:ascii="Arial Narrow" w:hAnsi="Arial Narrow"/>
          <w:b/>
          <w:bCs/>
          <w:lang w:val="en-GB"/>
        </w:rPr>
        <w:t>Assessment and Tracking</w:t>
      </w:r>
      <w:r w:rsidRPr="00747FE3">
        <w:rPr>
          <w:rFonts w:ascii="Arial Narrow" w:hAnsi="Arial Narrow"/>
          <w:lang w:val="en-GB"/>
        </w:rPr>
        <w:t xml:space="preserve"> - Using data strategically to identify gaps and ensure effective interventions</w:t>
      </w:r>
    </w:p>
    <w:p w14:paraId="13EC1B71" w14:textId="77777777" w:rsidR="00747FE3" w:rsidRPr="00747FE3" w:rsidRDefault="00747FE3" w:rsidP="00747FE3">
      <w:pPr>
        <w:numPr>
          <w:ilvl w:val="0"/>
          <w:numId w:val="15"/>
        </w:numPr>
        <w:spacing w:after="0" w:line="240" w:lineRule="auto"/>
        <w:rPr>
          <w:rFonts w:ascii="Arial Narrow" w:hAnsi="Arial Narrow"/>
          <w:lang w:val="en-GB"/>
        </w:rPr>
      </w:pPr>
      <w:r w:rsidRPr="00747FE3">
        <w:rPr>
          <w:rFonts w:ascii="Arial Narrow" w:hAnsi="Arial Narrow"/>
          <w:b/>
          <w:bCs/>
          <w:lang w:val="en-GB"/>
        </w:rPr>
        <w:t>Inclusion</w:t>
      </w:r>
      <w:r w:rsidRPr="00747FE3">
        <w:rPr>
          <w:rFonts w:ascii="Arial Narrow" w:hAnsi="Arial Narrow"/>
          <w:lang w:val="en-GB"/>
        </w:rPr>
        <w:t xml:space="preserve"> - Supporting all vulnerable pupils and removing barriers to learning</w:t>
      </w:r>
    </w:p>
    <w:p w14:paraId="63E568D5" w14:textId="77777777" w:rsidR="00747FE3" w:rsidRPr="00747FE3" w:rsidRDefault="00747FE3" w:rsidP="00747FE3">
      <w:pPr>
        <w:numPr>
          <w:ilvl w:val="0"/>
          <w:numId w:val="15"/>
        </w:numPr>
        <w:spacing w:after="0" w:line="240" w:lineRule="auto"/>
        <w:rPr>
          <w:rFonts w:ascii="Arial Narrow" w:hAnsi="Arial Narrow"/>
          <w:lang w:val="en-GB"/>
        </w:rPr>
      </w:pPr>
      <w:r w:rsidRPr="00747FE3">
        <w:rPr>
          <w:rFonts w:ascii="Arial Narrow" w:hAnsi="Arial Narrow"/>
          <w:b/>
          <w:bCs/>
          <w:lang w:val="en-GB"/>
        </w:rPr>
        <w:lastRenderedPageBreak/>
        <w:t>Personal Development and Wellbeing</w:t>
      </w:r>
      <w:r w:rsidRPr="00747FE3">
        <w:rPr>
          <w:rFonts w:ascii="Arial Narrow" w:hAnsi="Arial Narrow"/>
          <w:lang w:val="en-GB"/>
        </w:rPr>
        <w:t xml:space="preserve"> - Developing well-rounded, resilient individuals through PSHE, British values, and enrichment</w:t>
      </w:r>
    </w:p>
    <w:p w14:paraId="72F3A8B7" w14:textId="77777777" w:rsidR="00747FE3" w:rsidRPr="00747FE3" w:rsidRDefault="00747FE3" w:rsidP="00747FE3">
      <w:pPr>
        <w:numPr>
          <w:ilvl w:val="0"/>
          <w:numId w:val="15"/>
        </w:numPr>
        <w:spacing w:after="0" w:line="240" w:lineRule="auto"/>
        <w:rPr>
          <w:rFonts w:ascii="Arial Narrow" w:hAnsi="Arial Narrow"/>
          <w:lang w:val="en-GB"/>
        </w:rPr>
      </w:pPr>
      <w:r w:rsidRPr="00747FE3">
        <w:rPr>
          <w:rFonts w:ascii="Arial Narrow" w:hAnsi="Arial Narrow"/>
          <w:b/>
          <w:bCs/>
          <w:lang w:val="en-GB"/>
        </w:rPr>
        <w:t>Attendance and Behaviour</w:t>
      </w:r>
      <w:r w:rsidRPr="00747FE3">
        <w:rPr>
          <w:rFonts w:ascii="Arial Narrow" w:hAnsi="Arial Narrow"/>
          <w:lang w:val="en-GB"/>
        </w:rPr>
        <w:t xml:space="preserve"> - Maintaining high standards and supporting all families</w:t>
      </w:r>
    </w:p>
    <w:p w14:paraId="089C5F8F" w14:textId="77777777" w:rsidR="00747FE3" w:rsidRPr="00747FE3" w:rsidRDefault="00747FE3" w:rsidP="00747FE3">
      <w:pPr>
        <w:numPr>
          <w:ilvl w:val="0"/>
          <w:numId w:val="15"/>
        </w:numPr>
        <w:spacing w:after="0" w:line="240" w:lineRule="auto"/>
        <w:rPr>
          <w:rFonts w:ascii="Arial Narrow" w:hAnsi="Arial Narrow"/>
          <w:lang w:val="en-GB"/>
        </w:rPr>
      </w:pPr>
      <w:r w:rsidRPr="00747FE3">
        <w:rPr>
          <w:rFonts w:ascii="Arial Narrow" w:hAnsi="Arial Narrow"/>
          <w:b/>
          <w:bCs/>
          <w:lang w:val="en-GB"/>
        </w:rPr>
        <w:t>Leadership and Governance</w:t>
      </w:r>
      <w:r w:rsidRPr="00747FE3">
        <w:rPr>
          <w:rFonts w:ascii="Arial Narrow" w:hAnsi="Arial Narrow"/>
          <w:lang w:val="en-GB"/>
        </w:rPr>
        <w:t xml:space="preserve"> - Ensuring strategic leadership drives continuous improvement</w:t>
      </w:r>
    </w:p>
    <w:p w14:paraId="720A93CA" w14:textId="77777777" w:rsidR="00747FE3" w:rsidRPr="00747FE3" w:rsidRDefault="00747FE3" w:rsidP="00747FE3">
      <w:pPr>
        <w:numPr>
          <w:ilvl w:val="0"/>
          <w:numId w:val="15"/>
        </w:numPr>
        <w:spacing w:after="0" w:line="240" w:lineRule="auto"/>
        <w:rPr>
          <w:rFonts w:ascii="Arial Narrow" w:hAnsi="Arial Narrow"/>
          <w:lang w:val="en-GB"/>
        </w:rPr>
      </w:pPr>
      <w:r w:rsidRPr="00747FE3">
        <w:rPr>
          <w:rFonts w:ascii="Arial Narrow" w:hAnsi="Arial Narrow"/>
          <w:b/>
          <w:bCs/>
          <w:lang w:val="en-GB"/>
        </w:rPr>
        <w:t>Safeguarding</w:t>
      </w:r>
      <w:r w:rsidRPr="00747FE3">
        <w:rPr>
          <w:rFonts w:ascii="Arial Narrow" w:hAnsi="Arial Narrow"/>
          <w:lang w:val="en-GB"/>
        </w:rPr>
        <w:t xml:space="preserve"> - Keeping children safe and ensuring they feel safe</w:t>
      </w:r>
    </w:p>
    <w:p w14:paraId="1AD497FC" w14:textId="77777777" w:rsidR="00747FE3" w:rsidRPr="00747FE3" w:rsidRDefault="00747FE3" w:rsidP="00747FE3">
      <w:pPr>
        <w:numPr>
          <w:ilvl w:val="0"/>
          <w:numId w:val="15"/>
        </w:numPr>
        <w:spacing w:after="0" w:line="240" w:lineRule="auto"/>
        <w:rPr>
          <w:rFonts w:ascii="Arial Narrow" w:hAnsi="Arial Narrow"/>
          <w:lang w:val="en-GB"/>
        </w:rPr>
      </w:pPr>
      <w:r w:rsidRPr="00747FE3">
        <w:rPr>
          <w:rFonts w:ascii="Arial Narrow" w:hAnsi="Arial Narrow"/>
          <w:b/>
          <w:bCs/>
          <w:lang w:val="en-GB"/>
        </w:rPr>
        <w:t>Early Years</w:t>
      </w:r>
      <w:r w:rsidRPr="00747FE3">
        <w:rPr>
          <w:rFonts w:ascii="Arial Narrow" w:hAnsi="Arial Narrow"/>
          <w:lang w:val="en-GB"/>
        </w:rPr>
        <w:t xml:space="preserve"> - Providing excellent EYFS provision with high GLD outcomes</w:t>
      </w:r>
    </w:p>
    <w:p w14:paraId="68D74BBA" w14:textId="77777777" w:rsidR="00747FE3" w:rsidRPr="00747FE3" w:rsidRDefault="00CD3A40" w:rsidP="00747FE3">
      <w:pPr>
        <w:spacing w:after="0" w:line="240" w:lineRule="auto"/>
        <w:rPr>
          <w:rFonts w:ascii="Arial Narrow" w:hAnsi="Arial Narrow"/>
          <w:lang w:val="en-GB"/>
        </w:rPr>
      </w:pPr>
      <w:r>
        <w:rPr>
          <w:rFonts w:ascii="Arial Narrow" w:hAnsi="Arial Narrow"/>
          <w:lang w:val="en-GB"/>
        </w:rPr>
        <w:pict w14:anchorId="03184BFF">
          <v:rect id="_x0000_i1031" style="width:0;height:1.5pt" o:hralign="center" o:hrstd="t" o:hr="t" fillcolor="#a0a0a0" stroked="f"/>
        </w:pict>
      </w:r>
    </w:p>
    <w:p w14:paraId="26810CB7" w14:textId="77777777" w:rsidR="00747FE3" w:rsidRPr="00747FE3" w:rsidRDefault="00747FE3" w:rsidP="00747FE3">
      <w:pPr>
        <w:spacing w:after="0" w:line="240" w:lineRule="auto"/>
        <w:rPr>
          <w:rFonts w:ascii="Arial Narrow" w:hAnsi="Arial Narrow"/>
          <w:b/>
          <w:bCs/>
          <w:lang w:val="en-GB"/>
        </w:rPr>
      </w:pPr>
      <w:r w:rsidRPr="00747FE3">
        <w:rPr>
          <w:rFonts w:ascii="Arial Narrow" w:hAnsi="Arial Narrow"/>
          <w:b/>
          <w:bCs/>
          <w:lang w:val="en-GB"/>
        </w:rPr>
        <w:t>Our Commitment</w:t>
      </w:r>
    </w:p>
    <w:p w14:paraId="3FD1A2C5"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lang w:val="en-GB"/>
        </w:rPr>
        <w:t>At Ashdon Primary School, we are committed to providing an education that:</w:t>
      </w:r>
    </w:p>
    <w:p w14:paraId="685E34AF" w14:textId="77777777" w:rsidR="00747FE3" w:rsidRPr="00747FE3" w:rsidRDefault="00747FE3" w:rsidP="00747FE3">
      <w:pPr>
        <w:numPr>
          <w:ilvl w:val="0"/>
          <w:numId w:val="16"/>
        </w:numPr>
        <w:spacing w:after="0" w:line="240" w:lineRule="auto"/>
        <w:rPr>
          <w:rFonts w:ascii="Arial Narrow" w:hAnsi="Arial Narrow"/>
          <w:lang w:val="en-GB"/>
        </w:rPr>
      </w:pPr>
      <w:r w:rsidRPr="00747FE3">
        <w:rPr>
          <w:rFonts w:ascii="Arial Narrow" w:hAnsi="Arial Narrow"/>
          <w:b/>
          <w:bCs/>
          <w:lang w:val="en-GB"/>
        </w:rPr>
        <w:t>Challenges</w:t>
      </w:r>
      <w:r w:rsidRPr="00747FE3">
        <w:rPr>
          <w:rFonts w:ascii="Arial Narrow" w:hAnsi="Arial Narrow"/>
          <w:lang w:val="en-GB"/>
        </w:rPr>
        <w:t xml:space="preserve"> every child to reach their full potential through an ambitious, well-sequenced curriculum</w:t>
      </w:r>
    </w:p>
    <w:p w14:paraId="0118049B" w14:textId="77777777" w:rsidR="00747FE3" w:rsidRPr="00747FE3" w:rsidRDefault="00747FE3" w:rsidP="00747FE3">
      <w:pPr>
        <w:numPr>
          <w:ilvl w:val="0"/>
          <w:numId w:val="16"/>
        </w:numPr>
        <w:spacing w:after="0" w:line="240" w:lineRule="auto"/>
        <w:rPr>
          <w:rFonts w:ascii="Arial Narrow" w:hAnsi="Arial Narrow"/>
          <w:lang w:val="en-GB"/>
        </w:rPr>
      </w:pPr>
      <w:r w:rsidRPr="00747FE3">
        <w:rPr>
          <w:rFonts w:ascii="Arial Narrow" w:hAnsi="Arial Narrow"/>
          <w:b/>
          <w:bCs/>
          <w:lang w:val="en-GB"/>
        </w:rPr>
        <w:t>Cares</w:t>
      </w:r>
      <w:r w:rsidRPr="00747FE3">
        <w:rPr>
          <w:rFonts w:ascii="Arial Narrow" w:hAnsi="Arial Narrow"/>
          <w:lang w:val="en-GB"/>
        </w:rPr>
        <w:t xml:space="preserve"> for every child as an individual, ensuring tailored support, wellbeing, and inclusion for all</w:t>
      </w:r>
    </w:p>
    <w:p w14:paraId="1175586C" w14:textId="77777777" w:rsidR="00747FE3" w:rsidRPr="00747FE3" w:rsidRDefault="00747FE3" w:rsidP="00747FE3">
      <w:pPr>
        <w:numPr>
          <w:ilvl w:val="0"/>
          <w:numId w:val="16"/>
        </w:numPr>
        <w:spacing w:after="0" w:line="240" w:lineRule="auto"/>
        <w:rPr>
          <w:rFonts w:ascii="Arial Narrow" w:hAnsi="Arial Narrow"/>
          <w:lang w:val="en-GB"/>
        </w:rPr>
      </w:pPr>
      <w:r w:rsidRPr="00747FE3">
        <w:rPr>
          <w:rFonts w:ascii="Arial Narrow" w:hAnsi="Arial Narrow"/>
          <w:b/>
          <w:bCs/>
          <w:lang w:val="en-GB"/>
        </w:rPr>
        <w:t>Celebrates</w:t>
      </w:r>
      <w:r w:rsidRPr="00747FE3">
        <w:rPr>
          <w:rFonts w:ascii="Arial Narrow" w:hAnsi="Arial Narrow"/>
          <w:lang w:val="en-GB"/>
        </w:rPr>
        <w:t xml:space="preserve"> every achievement, fostering pride, confidence, and a lifelong love of learning</w:t>
      </w:r>
    </w:p>
    <w:p w14:paraId="5DCDDDDB" w14:textId="77777777" w:rsidR="00747FE3" w:rsidRPr="00747FE3" w:rsidRDefault="00747FE3" w:rsidP="00747FE3">
      <w:pPr>
        <w:spacing w:after="0" w:line="240" w:lineRule="auto"/>
        <w:rPr>
          <w:rFonts w:ascii="Arial Narrow" w:hAnsi="Arial Narrow"/>
          <w:lang w:val="en-GB"/>
        </w:rPr>
      </w:pPr>
      <w:r w:rsidRPr="00747FE3">
        <w:rPr>
          <w:rFonts w:ascii="Arial Narrow" w:hAnsi="Arial Narrow"/>
          <w:lang w:val="en-GB"/>
        </w:rPr>
        <w:t>Through our carefully constructed curriculum, expert teaching, and our core values of Challenge, Care, and Celebrate, we prepare our pupils not only for their next stage of education but for life as confident, compassionate, and capable citizens.</w:t>
      </w:r>
    </w:p>
    <w:p w14:paraId="3DC50FDC" w14:textId="77777777" w:rsidR="00747FE3" w:rsidRPr="00747FE3" w:rsidRDefault="00CD3A40" w:rsidP="00747FE3">
      <w:pPr>
        <w:spacing w:after="0" w:line="240" w:lineRule="auto"/>
        <w:rPr>
          <w:rFonts w:ascii="Arial Narrow" w:hAnsi="Arial Narrow"/>
          <w:lang w:val="en-GB"/>
        </w:rPr>
      </w:pPr>
      <w:r>
        <w:rPr>
          <w:rFonts w:ascii="Arial Narrow" w:hAnsi="Arial Narrow"/>
          <w:lang w:val="en-GB"/>
        </w:rPr>
        <w:pict w14:anchorId="56281E06">
          <v:rect id="_x0000_i1032" style="width:0;height:1.5pt" o:hralign="center" o:hrstd="t" o:hr="t" fillcolor="#a0a0a0" stroked="f"/>
        </w:pict>
      </w:r>
    </w:p>
    <w:p w14:paraId="3A3658FE" w14:textId="77777777" w:rsidR="00747FE3" w:rsidRDefault="00747FE3" w:rsidP="00B243D9">
      <w:pPr>
        <w:spacing w:after="0" w:line="240" w:lineRule="auto"/>
        <w:rPr>
          <w:rFonts w:ascii="Arial Narrow" w:hAnsi="Arial Narrow"/>
        </w:rPr>
      </w:pPr>
    </w:p>
    <w:sectPr w:rsidR="00747FE3" w:rsidSect="00D41E44">
      <w:pgSz w:w="12240" w:h="15840"/>
      <w:pgMar w:top="568" w:right="474" w:bottom="14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D53AC8"/>
    <w:multiLevelType w:val="multilevel"/>
    <w:tmpl w:val="BB2A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7164C4"/>
    <w:multiLevelType w:val="multilevel"/>
    <w:tmpl w:val="212A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23199E"/>
    <w:multiLevelType w:val="multilevel"/>
    <w:tmpl w:val="13FA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C122CB"/>
    <w:multiLevelType w:val="multilevel"/>
    <w:tmpl w:val="0070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BC3887"/>
    <w:multiLevelType w:val="multilevel"/>
    <w:tmpl w:val="8064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BF5D4E"/>
    <w:multiLevelType w:val="multilevel"/>
    <w:tmpl w:val="73AE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59212B"/>
    <w:multiLevelType w:val="multilevel"/>
    <w:tmpl w:val="3D8E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873440">
    <w:abstractNumId w:val="8"/>
  </w:num>
  <w:num w:numId="2" w16cid:durableId="1786149125">
    <w:abstractNumId w:val="6"/>
  </w:num>
  <w:num w:numId="3" w16cid:durableId="117917214">
    <w:abstractNumId w:val="5"/>
  </w:num>
  <w:num w:numId="4" w16cid:durableId="1747680976">
    <w:abstractNumId w:val="4"/>
  </w:num>
  <w:num w:numId="5" w16cid:durableId="361438014">
    <w:abstractNumId w:val="7"/>
  </w:num>
  <w:num w:numId="6" w16cid:durableId="1421948636">
    <w:abstractNumId w:val="3"/>
  </w:num>
  <w:num w:numId="7" w16cid:durableId="1594585303">
    <w:abstractNumId w:val="2"/>
  </w:num>
  <w:num w:numId="8" w16cid:durableId="1364986064">
    <w:abstractNumId w:val="1"/>
  </w:num>
  <w:num w:numId="9" w16cid:durableId="237181373">
    <w:abstractNumId w:val="0"/>
  </w:num>
  <w:num w:numId="10" w16cid:durableId="2058698534">
    <w:abstractNumId w:val="10"/>
  </w:num>
  <w:num w:numId="11" w16cid:durableId="658113959">
    <w:abstractNumId w:val="14"/>
  </w:num>
  <w:num w:numId="12" w16cid:durableId="1380201577">
    <w:abstractNumId w:val="9"/>
  </w:num>
  <w:num w:numId="13" w16cid:durableId="594439250">
    <w:abstractNumId w:val="12"/>
  </w:num>
  <w:num w:numId="14" w16cid:durableId="155658678">
    <w:abstractNumId w:val="11"/>
  </w:num>
  <w:num w:numId="15" w16cid:durableId="1182012425">
    <w:abstractNumId w:val="15"/>
  </w:num>
  <w:num w:numId="16" w16cid:durableId="9547554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7E57"/>
    <w:rsid w:val="00227F92"/>
    <w:rsid w:val="0029639D"/>
    <w:rsid w:val="00326F90"/>
    <w:rsid w:val="003E478A"/>
    <w:rsid w:val="006E7779"/>
    <w:rsid w:val="00747FE3"/>
    <w:rsid w:val="007A387B"/>
    <w:rsid w:val="009566EB"/>
    <w:rsid w:val="00AA1D8D"/>
    <w:rsid w:val="00B243D9"/>
    <w:rsid w:val="00B47730"/>
    <w:rsid w:val="00C1100D"/>
    <w:rsid w:val="00CB0664"/>
    <w:rsid w:val="00CD3A40"/>
    <w:rsid w:val="00D41E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3B62A212"/>
  <w14:defaultImageDpi w14:val="300"/>
  <w15:docId w15:val="{F0517CAD-7EA0-4669-BED4-58059DE3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3F9813A216B49BC5C43E713FBB629" ma:contentTypeVersion="14" ma:contentTypeDescription="Create a new document." ma:contentTypeScope="" ma:versionID="86ec0d8e875c76e782990b421681da79">
  <xsd:schema xmlns:xsd="http://www.w3.org/2001/XMLSchema" xmlns:xs="http://www.w3.org/2001/XMLSchema" xmlns:p="http://schemas.microsoft.com/office/2006/metadata/properties" xmlns:ns2="c055c63c-0251-428c-ab8c-83b5c37be48b" xmlns:ns3="69530649-1a20-4056-8431-f9dc03242ebd" targetNamespace="http://schemas.microsoft.com/office/2006/metadata/properties" ma:root="true" ma:fieldsID="e05918afb0f34de1bfe194a05780abfa" ns2:_="" ns3:_="">
    <xsd:import namespace="c055c63c-0251-428c-ab8c-83b5c37be48b"/>
    <xsd:import namespace="69530649-1a20-4056-8431-f9dc03242e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c63c-0251-428c-ab8c-83b5c37be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370e8f-c5bc-451a-a9aa-bed74891481e"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30649-1a20-4056-8431-f9dc03242eb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21c64b1-ab04-470a-a057-049fcdb153bc}" ma:internalName="TaxCatchAll" ma:showField="CatchAllData" ma:web="69530649-1a20-4056-8431-f9dc03242e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530649-1a20-4056-8431-f9dc03242ebd"/>
    <lcf76f155ced4ddcb4097134ff3c332f xmlns="c055c63c-0251-428c-ab8c-83b5c37be4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DF318-0F14-4781-B5D2-1314FC1BC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c63c-0251-428c-ab8c-83b5c37be48b"/>
    <ds:schemaRef ds:uri="69530649-1a20-4056-8431-f9dc03242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D267E-3BE2-486B-949F-5AF4CDEE123B}">
  <ds:schemaRefs>
    <ds:schemaRef ds:uri="http://schemas.microsoft.com/sharepoint/v3/contenttype/forms"/>
  </ds:schemaRefs>
</ds:datastoreItem>
</file>

<file path=customXml/itemProps3.xml><?xml version="1.0" encoding="utf-8"?>
<ds:datastoreItem xmlns:ds="http://schemas.openxmlformats.org/officeDocument/2006/customXml" ds:itemID="{A350B481-8D2D-4D3D-84CB-2EAC0F4E8B7C}">
  <ds:schemaRefs>
    <ds:schemaRef ds:uri="http://schemas.microsoft.com/office/2006/metadata/properties"/>
    <ds:schemaRef ds:uri="69530649-1a20-4056-8431-f9dc03242ebd"/>
    <ds:schemaRef ds:uri="c055c63c-0251-428c-ab8c-83b5c37be48b"/>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1323</Words>
  <Characters>8790</Characters>
  <Application>Microsoft Office Word</Application>
  <DocSecurity>0</DocSecurity>
  <Lines>187</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Ashdon Head Email</cp:lastModifiedBy>
  <cp:revision>2</cp:revision>
  <dcterms:created xsi:type="dcterms:W3CDTF">2025-12-02T18:06:00Z</dcterms:created>
  <dcterms:modified xsi:type="dcterms:W3CDTF">2025-12-02T18:06:00Z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0x010100A8D3F9813A216B49BC5C43E713FBB629</vt:lpwstr>
  </property>
  <property fmtid="{D5CDD505-2E9C-101B-9397-08002B2CF9AE}" pid="3" name="MediaServiceImageTags">
    <vt:lpwstr/>
  </property>
</Properties>
</file>